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45A6D" w14:textId="77777777" w:rsidR="00766E7A" w:rsidRDefault="006C36EE">
      <w:pPr>
        <w:pStyle w:val="Heading1"/>
        <w:jc w:val="center"/>
      </w:pPr>
      <w:r>
        <w:t>Whitefish Lake Golf Club</w:t>
      </w:r>
    </w:p>
    <w:p w14:paraId="5CB76276" w14:textId="77777777" w:rsidR="0057129F" w:rsidRDefault="0057129F">
      <w:pPr>
        <w:pStyle w:val="Heading2"/>
      </w:pPr>
    </w:p>
    <w:p w14:paraId="5CEDCAE2" w14:textId="14996B55" w:rsidR="00766E7A" w:rsidRDefault="00FF7206">
      <w:pPr>
        <w:pStyle w:val="Heading2"/>
      </w:pPr>
      <w:r>
        <w:t>Inclement Weather Policy</w:t>
      </w:r>
    </w:p>
    <w:p w14:paraId="298D1E4A" w14:textId="5A795A90" w:rsidR="00766E7A" w:rsidRDefault="006C36EE">
      <w:r>
        <w:t>At Whitefish Lake Golf Club, the safety of our Passholders and Guests is our top priority during inclement weather.</w:t>
      </w:r>
    </w:p>
    <w:p w14:paraId="71DCE5D4" w14:textId="0F478559" w:rsidR="001F089B" w:rsidRDefault="001F089B">
      <w:r>
        <w:t xml:space="preserve">Whitefish Lake Golf Club is not responsible for </w:t>
      </w:r>
      <w:r w:rsidR="0051431D">
        <w:t>the safety of any golfer on the course and therefore it is your responsibility to remove yourself from any situation which you deem dangerous.</w:t>
      </w:r>
    </w:p>
    <w:p w14:paraId="27B6E765" w14:textId="77777777" w:rsidR="000F58F8" w:rsidRDefault="000F58F8">
      <w:pPr>
        <w:pStyle w:val="Heading3"/>
      </w:pPr>
    </w:p>
    <w:p w14:paraId="25CFBCB9" w14:textId="20E2612E" w:rsidR="00766E7A" w:rsidRDefault="006C36EE">
      <w:pPr>
        <w:pStyle w:val="Heading3"/>
      </w:pPr>
      <w:r>
        <w:t>General Policy</w:t>
      </w:r>
    </w:p>
    <w:p w14:paraId="24D37B93" w14:textId="7376E3C3" w:rsidR="008C29C0" w:rsidRDefault="008C29C0" w:rsidP="0057129F">
      <w:r>
        <w:t>Golfers are advised to play at their own risk. We are under no obligation to warn, retrieve, and/or remove anyone from the golf course due to inclement weather, including lightning.</w:t>
      </w:r>
    </w:p>
    <w:p w14:paraId="60386BF9" w14:textId="77777777" w:rsidR="008C29C0" w:rsidRDefault="008C29C0" w:rsidP="0057129F">
      <w:r>
        <w:t>Golfers may suspend their round at any time upon their own determination of the dangers of existing, impending, or threatened inclement weather. Whitefish Lake Golf Club is not responsible for injuries or damage resulting from inclement weather.</w:t>
      </w:r>
    </w:p>
    <w:p w14:paraId="2B6CE2FE" w14:textId="13F1EE2C" w:rsidR="000F58F8" w:rsidRDefault="00EB107B" w:rsidP="00820D6B">
      <w:r>
        <w:t xml:space="preserve">The Golf Shop will monitor lightning strikes via available weather data. If lightning is detected in the area they will sound an airhorn with a single blast. </w:t>
      </w:r>
      <w:r w:rsidR="00820D6B">
        <w:t xml:space="preserve">This is an indication for you to proceed at your own risk and judgement. </w:t>
      </w:r>
    </w:p>
    <w:p w14:paraId="29425722" w14:textId="77777777" w:rsidR="00820D6B" w:rsidRDefault="00820D6B" w:rsidP="00820D6B"/>
    <w:p w14:paraId="2E031DB1" w14:textId="2ED7E4AF" w:rsidR="00766E7A" w:rsidRDefault="006C36EE">
      <w:pPr>
        <w:pStyle w:val="Heading3"/>
      </w:pPr>
      <w:r>
        <w:t>Safety Procedures</w:t>
      </w:r>
    </w:p>
    <w:p w14:paraId="4896E9BD" w14:textId="77777777" w:rsidR="00766E7A" w:rsidRDefault="006C36EE">
      <w:pPr>
        <w:pStyle w:val="ListBullet"/>
      </w:pPr>
      <w:r>
        <w:t>Proceed at once to the clubhouse or the nearest designated storm shelter.</w:t>
      </w:r>
    </w:p>
    <w:p w14:paraId="6091DAB7" w14:textId="77777777" w:rsidR="00766E7A" w:rsidRDefault="006C36EE">
      <w:pPr>
        <w:pStyle w:val="ListBullet"/>
      </w:pPr>
      <w:r>
        <w:t>Do not seek shelter under trees.</w:t>
      </w:r>
    </w:p>
    <w:p w14:paraId="56807D44" w14:textId="77777777" w:rsidR="00766E7A" w:rsidRDefault="006C36EE">
      <w:pPr>
        <w:pStyle w:val="ListBullet"/>
      </w:pPr>
      <w:r>
        <w:t>Golf carts do not provide lightning protection.</w:t>
      </w:r>
    </w:p>
    <w:p w14:paraId="1A526AEE" w14:textId="09AE7149" w:rsidR="00766E7A" w:rsidRDefault="006C36EE">
      <w:pPr>
        <w:pStyle w:val="ListBullet"/>
      </w:pPr>
      <w:r>
        <w:t>Staff will not retrieve clubs,</w:t>
      </w:r>
      <w:r w:rsidR="00F46254">
        <w:t xml:space="preserve"> players</w:t>
      </w:r>
      <w:r w:rsidR="003B14F5">
        <w:t>, nor equipment</w:t>
      </w:r>
      <w:r>
        <w:t xml:space="preserve"> during a storm.</w:t>
      </w:r>
    </w:p>
    <w:p w14:paraId="00183297" w14:textId="77777777" w:rsidR="0057129F" w:rsidRDefault="0057129F"/>
    <w:p w14:paraId="44D0DEA7" w14:textId="40971BF4" w:rsidR="00766E7A" w:rsidRDefault="006C36EE">
      <w:r>
        <w:t>⚠️ LIGHTNING IS A SEVERE HAZARD. ALWAYS TAKE IT SERIOUSLY.</w:t>
      </w:r>
    </w:p>
    <w:sectPr w:rsidR="00766E7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63225328">
    <w:abstractNumId w:val="8"/>
  </w:num>
  <w:num w:numId="2" w16cid:durableId="613025855">
    <w:abstractNumId w:val="6"/>
  </w:num>
  <w:num w:numId="3" w16cid:durableId="1849372406">
    <w:abstractNumId w:val="5"/>
  </w:num>
  <w:num w:numId="4" w16cid:durableId="1387729046">
    <w:abstractNumId w:val="4"/>
  </w:num>
  <w:num w:numId="5" w16cid:durableId="1765490832">
    <w:abstractNumId w:val="7"/>
  </w:num>
  <w:num w:numId="6" w16cid:durableId="1523932174">
    <w:abstractNumId w:val="3"/>
  </w:num>
  <w:num w:numId="7" w16cid:durableId="1757050865">
    <w:abstractNumId w:val="2"/>
  </w:num>
  <w:num w:numId="8" w16cid:durableId="1628122840">
    <w:abstractNumId w:val="1"/>
  </w:num>
  <w:num w:numId="9" w16cid:durableId="739254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2A81"/>
    <w:rsid w:val="000F58F8"/>
    <w:rsid w:val="0015074B"/>
    <w:rsid w:val="001F089B"/>
    <w:rsid w:val="00242EDC"/>
    <w:rsid w:val="0029639D"/>
    <w:rsid w:val="00326F90"/>
    <w:rsid w:val="003B14F5"/>
    <w:rsid w:val="00460091"/>
    <w:rsid w:val="00471797"/>
    <w:rsid w:val="004949E9"/>
    <w:rsid w:val="0051431D"/>
    <w:rsid w:val="0057129F"/>
    <w:rsid w:val="005C7172"/>
    <w:rsid w:val="006C36EE"/>
    <w:rsid w:val="00732573"/>
    <w:rsid w:val="00766E7A"/>
    <w:rsid w:val="007C54D5"/>
    <w:rsid w:val="00820D6B"/>
    <w:rsid w:val="00835B67"/>
    <w:rsid w:val="008530D9"/>
    <w:rsid w:val="008803C2"/>
    <w:rsid w:val="00890D6A"/>
    <w:rsid w:val="008C29C0"/>
    <w:rsid w:val="00AA1D8D"/>
    <w:rsid w:val="00B45B4C"/>
    <w:rsid w:val="00B47730"/>
    <w:rsid w:val="00C11D4C"/>
    <w:rsid w:val="00C22E7C"/>
    <w:rsid w:val="00C33EC5"/>
    <w:rsid w:val="00CB0664"/>
    <w:rsid w:val="00CE4B9D"/>
    <w:rsid w:val="00DF6CFD"/>
    <w:rsid w:val="00E00D08"/>
    <w:rsid w:val="00E23222"/>
    <w:rsid w:val="00EB107B"/>
    <w:rsid w:val="00F10FE4"/>
    <w:rsid w:val="00F46254"/>
    <w:rsid w:val="00FC693F"/>
    <w:rsid w:val="00FE6AB2"/>
    <w:rsid w:val="00FF7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DDE01B"/>
  <w14:defaultImageDpi w14:val="300"/>
  <w15:docId w15:val="{1E5D8E4C-4E14-4A91-8460-036DA10E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Tim Olson</cp:lastModifiedBy>
  <cp:revision>10</cp:revision>
  <cp:lastPrinted>2026-06-16T18:30:00Z</cp:lastPrinted>
  <dcterms:created xsi:type="dcterms:W3CDTF">2026-05-20T18:38:00Z</dcterms:created>
  <dcterms:modified xsi:type="dcterms:W3CDTF">2026-06-16T21:12:00Z</dcterms:modified>
  <cp:category/>
</cp:coreProperties>
</file>